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14FB" w14:textId="77777777" w:rsidR="00D23816" w:rsidRDefault="00000000" w:rsidP="00D23816">
      <w:pPr>
        <w:pStyle w:val="Title"/>
        <w:jc w:val="center"/>
      </w:pPr>
      <w:r w:rsidRPr="00A0312D">
        <w:t xml:space="preserve">FLEC Basketball 2025–2026 </w:t>
      </w:r>
    </w:p>
    <w:p w14:paraId="58DD76AC" w14:textId="2E81AD10" w:rsidR="00185845" w:rsidRPr="00A0312D" w:rsidRDefault="00000000" w:rsidP="00D23816">
      <w:pPr>
        <w:pStyle w:val="Title"/>
        <w:jc w:val="center"/>
      </w:pPr>
      <w:r w:rsidRPr="00A0312D">
        <w:t>Official Team Rosters</w:t>
      </w:r>
    </w:p>
    <w:p w14:paraId="431E8DE9" w14:textId="77777777" w:rsidR="00185845" w:rsidRDefault="00000000">
      <w:pPr>
        <w:pStyle w:val="Heading2"/>
        <w:rPr>
          <w:sz w:val="32"/>
          <w:szCs w:val="32"/>
        </w:rPr>
      </w:pPr>
      <w:r w:rsidRPr="00A0312D">
        <w:rPr>
          <w:sz w:val="32"/>
          <w:szCs w:val="32"/>
        </w:rPr>
        <w:t>Girls Green Team (5th–6th Grade)</w:t>
      </w:r>
    </w:p>
    <w:p w14:paraId="036A4BF4" w14:textId="638BFCCA" w:rsidR="00E7601C" w:rsidRPr="00E7601C" w:rsidRDefault="00E7601C" w:rsidP="00E7601C">
      <w:pPr>
        <w:rPr>
          <w:sz w:val="24"/>
          <w:szCs w:val="24"/>
        </w:rPr>
      </w:pPr>
      <w:r w:rsidRPr="00E7601C">
        <w:rPr>
          <w:sz w:val="24"/>
          <w:szCs w:val="24"/>
        </w:rPr>
        <w:t xml:space="preserve">Team Manager: </w:t>
      </w:r>
    </w:p>
    <w:p w14:paraId="0636ECEE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London Bergherm</w:t>
      </w:r>
    </w:p>
    <w:p w14:paraId="042C0C4E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Amahni Goodine</w:t>
      </w:r>
    </w:p>
    <w:p w14:paraId="28E0B566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Taura Liddell</w:t>
      </w:r>
    </w:p>
    <w:p w14:paraId="4F9BD236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Esmee Malave-Martinez</w:t>
      </w:r>
    </w:p>
    <w:p w14:paraId="27DC3863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Aubrie Bertram-Hunt</w:t>
      </w:r>
    </w:p>
    <w:p w14:paraId="466BEE7A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Giulia Dos Santos Leonhardt</w:t>
      </w:r>
    </w:p>
    <w:p w14:paraId="35A8A739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Charlotte Middag</w:t>
      </w:r>
    </w:p>
    <w:p w14:paraId="2223F493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Chloe Perez</w:t>
      </w:r>
    </w:p>
    <w:p w14:paraId="31566935" w14:textId="77777777" w:rsidR="00A0312D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Zara Sterling</w:t>
      </w:r>
    </w:p>
    <w:p w14:paraId="060E3529" w14:textId="6465D2D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Penelope Paulino</w:t>
      </w:r>
    </w:p>
    <w:p w14:paraId="39E35F41" w14:textId="77777777" w:rsidR="00A0312D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Rod-</w:t>
      </w:r>
      <w:proofErr w:type="spellStart"/>
      <w:r w:rsidRPr="00E7601C">
        <w:rPr>
          <w:sz w:val="24"/>
          <w:szCs w:val="24"/>
        </w:rPr>
        <w:t>Derleyica</w:t>
      </w:r>
      <w:proofErr w:type="spellEnd"/>
      <w:r w:rsidRPr="00E7601C">
        <w:rPr>
          <w:sz w:val="24"/>
          <w:szCs w:val="24"/>
        </w:rPr>
        <w:t xml:space="preserve"> Saint-Charles</w:t>
      </w:r>
    </w:p>
    <w:p w14:paraId="07577729" w14:textId="3E22033F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Mid-</w:t>
      </w:r>
      <w:proofErr w:type="spellStart"/>
      <w:r w:rsidRPr="00E7601C">
        <w:rPr>
          <w:sz w:val="24"/>
          <w:szCs w:val="24"/>
        </w:rPr>
        <w:t>Neyissah</w:t>
      </w:r>
      <w:proofErr w:type="spellEnd"/>
      <w:r w:rsidRPr="00E7601C">
        <w:rPr>
          <w:sz w:val="24"/>
          <w:szCs w:val="24"/>
        </w:rPr>
        <w:t xml:space="preserve"> Belfort</w:t>
      </w:r>
    </w:p>
    <w:p w14:paraId="4183134C" w14:textId="77777777" w:rsidR="00185845" w:rsidRPr="00A0312D" w:rsidRDefault="00000000">
      <w:pPr>
        <w:pStyle w:val="Heading2"/>
        <w:rPr>
          <w:sz w:val="32"/>
          <w:szCs w:val="32"/>
        </w:rPr>
      </w:pPr>
      <w:r w:rsidRPr="00A0312D">
        <w:rPr>
          <w:sz w:val="32"/>
          <w:szCs w:val="32"/>
        </w:rPr>
        <w:t>Girls Blue Team (7th–8th Grade)</w:t>
      </w:r>
    </w:p>
    <w:p w14:paraId="417EF12E" w14:textId="77777777" w:rsidR="00E7601C" w:rsidRPr="00E7601C" w:rsidRDefault="00000000" w:rsidP="00E7601C">
      <w:pPr>
        <w:spacing w:line="240" w:lineRule="auto"/>
        <w:rPr>
          <w:sz w:val="24"/>
          <w:szCs w:val="24"/>
        </w:rPr>
      </w:pPr>
      <w:r w:rsidRPr="00E7601C">
        <w:rPr>
          <w:sz w:val="24"/>
          <w:szCs w:val="24"/>
        </w:rPr>
        <w:t>Team Manager: Rylee Cummings</w:t>
      </w:r>
    </w:p>
    <w:p w14:paraId="6BA67B92" w14:textId="072214A7" w:rsidR="00185845" w:rsidRPr="00E7601C" w:rsidRDefault="00000000" w:rsidP="00E7601C">
      <w:pPr>
        <w:spacing w:line="240" w:lineRule="auto"/>
        <w:rPr>
          <w:sz w:val="24"/>
          <w:szCs w:val="24"/>
        </w:rPr>
      </w:pPr>
      <w:r w:rsidRPr="00E7601C">
        <w:rPr>
          <w:sz w:val="24"/>
          <w:szCs w:val="24"/>
        </w:rPr>
        <w:t>Captains: Anna Paradise &amp; Jazmyne Simmonds</w:t>
      </w:r>
    </w:p>
    <w:p w14:paraId="30FE14FB" w14:textId="2A0CC424" w:rsidR="00D23816" w:rsidRPr="00E7601C" w:rsidRDefault="00D23816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Maria</w:t>
      </w:r>
      <w:r w:rsidR="001756FB">
        <w:rPr>
          <w:sz w:val="24"/>
          <w:szCs w:val="24"/>
        </w:rPr>
        <w:t>h</w:t>
      </w:r>
      <w:r w:rsidRPr="00E7601C">
        <w:rPr>
          <w:sz w:val="24"/>
          <w:szCs w:val="24"/>
        </w:rPr>
        <w:t xml:space="preserve"> Bryan </w:t>
      </w:r>
    </w:p>
    <w:p w14:paraId="6CDF8440" w14:textId="707CFBCD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proofErr w:type="spellStart"/>
      <w:r w:rsidRPr="00E7601C">
        <w:rPr>
          <w:sz w:val="24"/>
          <w:szCs w:val="24"/>
        </w:rPr>
        <w:t>Yahzara</w:t>
      </w:r>
      <w:proofErr w:type="spellEnd"/>
      <w:r w:rsidRPr="00E7601C">
        <w:rPr>
          <w:sz w:val="24"/>
          <w:szCs w:val="24"/>
        </w:rPr>
        <w:t xml:space="preserve"> </w:t>
      </w:r>
      <w:proofErr w:type="spellStart"/>
      <w:r w:rsidRPr="00E7601C">
        <w:rPr>
          <w:sz w:val="24"/>
          <w:szCs w:val="24"/>
        </w:rPr>
        <w:t>Bortey</w:t>
      </w:r>
      <w:proofErr w:type="spellEnd"/>
    </w:p>
    <w:p w14:paraId="55E180F6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Ariyanna Cross</w:t>
      </w:r>
    </w:p>
    <w:p w14:paraId="48ECA621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Janice Munoz</w:t>
      </w:r>
    </w:p>
    <w:p w14:paraId="39AE225F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Bella Jeantinor</w:t>
      </w:r>
    </w:p>
    <w:p w14:paraId="68695CF1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Cayliana Cabezas</w:t>
      </w:r>
    </w:p>
    <w:p w14:paraId="2D1F7FDD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Queen Iniesta-Wilkins</w:t>
      </w:r>
    </w:p>
    <w:p w14:paraId="2C7913DC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Anna Paradise (Captain)</w:t>
      </w:r>
    </w:p>
    <w:p w14:paraId="276EC363" w14:textId="13CE59B8" w:rsidR="00D23816" w:rsidRPr="00E7601C" w:rsidRDefault="00D23816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 xml:space="preserve">Madison </w:t>
      </w:r>
      <w:proofErr w:type="spellStart"/>
      <w:r w:rsidRPr="00E7601C">
        <w:rPr>
          <w:sz w:val="24"/>
          <w:szCs w:val="24"/>
        </w:rPr>
        <w:t>Ploche</w:t>
      </w:r>
      <w:proofErr w:type="spellEnd"/>
    </w:p>
    <w:p w14:paraId="3BFB98D8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Jazmyne Simmonds (Captain)</w:t>
      </w:r>
    </w:p>
    <w:p w14:paraId="3E23599B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Madison Sprauve</w:t>
      </w:r>
    </w:p>
    <w:p w14:paraId="70DD91EC" w14:textId="6E549A91" w:rsidR="00A0312D" w:rsidRPr="00E7601C" w:rsidRDefault="00000000" w:rsidP="00D23816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Jasmine Stuart</w:t>
      </w:r>
    </w:p>
    <w:p w14:paraId="7B9D8CD1" w14:textId="77777777" w:rsidR="00E7601C" w:rsidRDefault="00E7601C">
      <w:pPr>
        <w:pStyle w:val="Heading2"/>
        <w:rPr>
          <w:sz w:val="32"/>
          <w:szCs w:val="32"/>
        </w:rPr>
      </w:pPr>
    </w:p>
    <w:p w14:paraId="1A2BB908" w14:textId="6E45821D" w:rsidR="00185845" w:rsidRPr="00A0312D" w:rsidRDefault="00000000">
      <w:pPr>
        <w:pStyle w:val="Heading2"/>
        <w:rPr>
          <w:sz w:val="32"/>
          <w:szCs w:val="32"/>
        </w:rPr>
      </w:pPr>
      <w:r w:rsidRPr="00A0312D">
        <w:rPr>
          <w:sz w:val="32"/>
          <w:szCs w:val="32"/>
        </w:rPr>
        <w:t>Boys Green Team (5th–6th Grade)</w:t>
      </w:r>
    </w:p>
    <w:p w14:paraId="1A6637DB" w14:textId="77777777" w:rsidR="00185845" w:rsidRPr="00E7601C" w:rsidRDefault="00000000">
      <w:pPr>
        <w:rPr>
          <w:sz w:val="24"/>
          <w:szCs w:val="24"/>
        </w:rPr>
      </w:pPr>
      <w:r w:rsidRPr="00E7601C">
        <w:rPr>
          <w:sz w:val="24"/>
          <w:szCs w:val="24"/>
        </w:rPr>
        <w:t>Team Manager: Adrien Simmonds</w:t>
      </w:r>
    </w:p>
    <w:p w14:paraId="5E799F21" w14:textId="77777777" w:rsidR="00185845" w:rsidRPr="00E7601C" w:rsidRDefault="00000000" w:rsidP="00A0312D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E7601C">
        <w:rPr>
          <w:sz w:val="24"/>
          <w:szCs w:val="24"/>
        </w:rPr>
        <w:t>Blake Barnett</w:t>
      </w:r>
    </w:p>
    <w:p w14:paraId="7ADA9545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Julian Castellon</w:t>
      </w:r>
    </w:p>
    <w:p w14:paraId="2E9D6191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Emmanuel Lemaine</w:t>
      </w:r>
    </w:p>
    <w:p w14:paraId="66B4C7EC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Nicholas Mixon</w:t>
      </w:r>
    </w:p>
    <w:p w14:paraId="4066972E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Canaan Smith</w:t>
      </w:r>
    </w:p>
    <w:p w14:paraId="3AC28F83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Adrian Jaspe</w:t>
      </w:r>
    </w:p>
    <w:p w14:paraId="55085939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Caspian Jeantinoor</w:t>
      </w:r>
    </w:p>
    <w:p w14:paraId="3C53C83C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Carlos Mory Navarro</w:t>
      </w:r>
    </w:p>
    <w:p w14:paraId="7535682E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Schneider Oreste</w:t>
      </w:r>
    </w:p>
    <w:p w14:paraId="1CEAAA5E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Andre Rodrigues Pereira</w:t>
      </w:r>
    </w:p>
    <w:p w14:paraId="7196A326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Wyatt Simmons</w:t>
      </w:r>
    </w:p>
    <w:p w14:paraId="3AFDE230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Kaleb Smith</w:t>
      </w:r>
    </w:p>
    <w:p w14:paraId="38DB2F2B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Ethan Songy</w:t>
      </w:r>
    </w:p>
    <w:p w14:paraId="4BAD5565" w14:textId="77777777" w:rsidR="00185845" w:rsidRDefault="00000000">
      <w:pPr>
        <w:pStyle w:val="Heading2"/>
        <w:rPr>
          <w:sz w:val="32"/>
          <w:szCs w:val="32"/>
        </w:rPr>
      </w:pPr>
      <w:r w:rsidRPr="00A0312D">
        <w:rPr>
          <w:sz w:val="32"/>
          <w:szCs w:val="32"/>
        </w:rPr>
        <w:t>Boys Blue Team (7th–8th Grade)</w:t>
      </w:r>
    </w:p>
    <w:p w14:paraId="54D1D011" w14:textId="62FF8B3C" w:rsidR="00E7601C" w:rsidRPr="00E7601C" w:rsidRDefault="00E7601C" w:rsidP="00506D7D">
      <w:pPr>
        <w:tabs>
          <w:tab w:val="left" w:pos="2520"/>
        </w:tabs>
        <w:rPr>
          <w:sz w:val="24"/>
          <w:szCs w:val="24"/>
        </w:rPr>
      </w:pPr>
      <w:r w:rsidRPr="00E7601C">
        <w:rPr>
          <w:sz w:val="24"/>
          <w:szCs w:val="24"/>
        </w:rPr>
        <w:t xml:space="preserve">Team Manager: </w:t>
      </w:r>
      <w:r w:rsidR="00506D7D">
        <w:rPr>
          <w:sz w:val="24"/>
          <w:szCs w:val="24"/>
        </w:rPr>
        <w:t xml:space="preserve">Kian </w:t>
      </w:r>
      <w:r w:rsidR="00C41D17">
        <w:rPr>
          <w:sz w:val="24"/>
          <w:szCs w:val="24"/>
        </w:rPr>
        <w:t>Imani</w:t>
      </w:r>
      <w:r w:rsidR="00506D7D">
        <w:rPr>
          <w:sz w:val="24"/>
          <w:szCs w:val="24"/>
        </w:rPr>
        <w:tab/>
      </w:r>
    </w:p>
    <w:p w14:paraId="3E79065A" w14:textId="6C7BB9CB" w:rsidR="002F6E81" w:rsidRDefault="002F6E81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Jesus Almanzar</w:t>
      </w:r>
    </w:p>
    <w:p w14:paraId="53B1D630" w14:textId="0E1B0AC6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Jackson Castellon</w:t>
      </w:r>
    </w:p>
    <w:p w14:paraId="6872C8C0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Lennon Dehlinger</w:t>
      </w:r>
    </w:p>
    <w:p w14:paraId="38B629C9" w14:textId="7D97E067" w:rsidR="00E7601C" w:rsidRPr="00E7601C" w:rsidRDefault="00E7601C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 xml:space="preserve">Lucca Dos Santos-Leonhardt </w:t>
      </w:r>
    </w:p>
    <w:p w14:paraId="1A20A508" w14:textId="7C652750" w:rsidR="00D23816" w:rsidRPr="00E7601C" w:rsidRDefault="00D23816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Pierce Jamerson</w:t>
      </w:r>
    </w:p>
    <w:p w14:paraId="168C5B5F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Java Mattison</w:t>
      </w:r>
    </w:p>
    <w:p w14:paraId="219A1B63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Caffrey Smith</w:t>
      </w:r>
    </w:p>
    <w:p w14:paraId="30197092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Caleb Cortes</w:t>
      </w:r>
    </w:p>
    <w:p w14:paraId="5B004F14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Jack Ellis</w:t>
      </w:r>
    </w:p>
    <w:p w14:paraId="35E69B64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Ryan Fryson</w:t>
      </w:r>
    </w:p>
    <w:p w14:paraId="6AE41F18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Caiden Grey</w:t>
      </w:r>
    </w:p>
    <w:p w14:paraId="6033F991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Marshall Meidinger</w:t>
      </w:r>
    </w:p>
    <w:p w14:paraId="44FA0CE3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Gavin Shellhammer</w:t>
      </w:r>
    </w:p>
    <w:p w14:paraId="47CD38CE" w14:textId="77777777" w:rsidR="00185845" w:rsidRPr="00E7601C" w:rsidRDefault="00000000" w:rsidP="00A0312D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7601C">
        <w:rPr>
          <w:sz w:val="24"/>
          <w:szCs w:val="24"/>
        </w:rPr>
        <w:t>Jackson White</w:t>
      </w:r>
    </w:p>
    <w:p w14:paraId="27091699" w14:textId="2CEB8B38" w:rsidR="00A0312D" w:rsidRDefault="00000000" w:rsidP="00A0312D">
      <w:r>
        <w:br/>
      </w:r>
    </w:p>
    <w:p w14:paraId="22B4A44E" w14:textId="5B0EEDB2" w:rsidR="00185845" w:rsidRDefault="00185845"/>
    <w:sectPr w:rsidR="001858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C47C" w14:textId="77777777" w:rsidR="002673B4" w:rsidRDefault="002673B4" w:rsidP="00D23816">
      <w:pPr>
        <w:spacing w:after="0" w:line="240" w:lineRule="auto"/>
      </w:pPr>
      <w:r>
        <w:separator/>
      </w:r>
    </w:p>
  </w:endnote>
  <w:endnote w:type="continuationSeparator" w:id="0">
    <w:p w14:paraId="0F224B9D" w14:textId="77777777" w:rsidR="002673B4" w:rsidRDefault="002673B4" w:rsidP="00D2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142E" w14:textId="77777777" w:rsidR="002673B4" w:rsidRDefault="002673B4" w:rsidP="00D23816">
      <w:pPr>
        <w:spacing w:after="0" w:line="240" w:lineRule="auto"/>
      </w:pPr>
      <w:r>
        <w:separator/>
      </w:r>
    </w:p>
  </w:footnote>
  <w:footnote w:type="continuationSeparator" w:id="0">
    <w:p w14:paraId="026471B3" w14:textId="77777777" w:rsidR="002673B4" w:rsidRDefault="002673B4" w:rsidP="00D2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A58B" w14:textId="4D75FB02" w:rsidR="00D23816" w:rsidRDefault="00D23816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422B63F4" wp14:editId="72157FAE">
          <wp:simplePos x="0" y="0"/>
          <wp:positionH relativeFrom="column">
            <wp:posOffset>5251450</wp:posOffset>
          </wp:positionH>
          <wp:positionV relativeFrom="paragraph">
            <wp:posOffset>-368300</wp:posOffset>
          </wp:positionV>
          <wp:extent cx="1111250" cy="1014372"/>
          <wp:effectExtent l="0" t="0" r="0" b="0"/>
          <wp:wrapNone/>
          <wp:docPr id="558976445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76445" name="Picture 1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1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AA32E5"/>
    <w:multiLevelType w:val="hybridMultilevel"/>
    <w:tmpl w:val="E898D5FE"/>
    <w:lvl w:ilvl="0" w:tplc="1494CC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80DFC"/>
    <w:multiLevelType w:val="hybridMultilevel"/>
    <w:tmpl w:val="7AF0C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793274">
    <w:abstractNumId w:val="8"/>
  </w:num>
  <w:num w:numId="2" w16cid:durableId="1890800927">
    <w:abstractNumId w:val="6"/>
  </w:num>
  <w:num w:numId="3" w16cid:durableId="392042966">
    <w:abstractNumId w:val="5"/>
  </w:num>
  <w:num w:numId="4" w16cid:durableId="1833835640">
    <w:abstractNumId w:val="4"/>
  </w:num>
  <w:num w:numId="5" w16cid:durableId="1105156678">
    <w:abstractNumId w:val="7"/>
  </w:num>
  <w:num w:numId="6" w16cid:durableId="168562839">
    <w:abstractNumId w:val="3"/>
  </w:num>
  <w:num w:numId="7" w16cid:durableId="1496340596">
    <w:abstractNumId w:val="2"/>
  </w:num>
  <w:num w:numId="8" w16cid:durableId="1349212786">
    <w:abstractNumId w:val="1"/>
  </w:num>
  <w:num w:numId="9" w16cid:durableId="782386395">
    <w:abstractNumId w:val="0"/>
  </w:num>
  <w:num w:numId="10" w16cid:durableId="1262682698">
    <w:abstractNumId w:val="9"/>
  </w:num>
  <w:num w:numId="11" w16cid:durableId="155897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6FB"/>
    <w:rsid w:val="00185845"/>
    <w:rsid w:val="002673B4"/>
    <w:rsid w:val="0029639D"/>
    <w:rsid w:val="002F6E81"/>
    <w:rsid w:val="00326F90"/>
    <w:rsid w:val="00506D7D"/>
    <w:rsid w:val="008D04BA"/>
    <w:rsid w:val="00A0312D"/>
    <w:rsid w:val="00AA1D8D"/>
    <w:rsid w:val="00B47730"/>
    <w:rsid w:val="00B817A3"/>
    <w:rsid w:val="00C04FB9"/>
    <w:rsid w:val="00C41D17"/>
    <w:rsid w:val="00CB0664"/>
    <w:rsid w:val="00D23816"/>
    <w:rsid w:val="00E523E8"/>
    <w:rsid w:val="00E76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416C6"/>
  <w14:defaultImageDpi w14:val="300"/>
  <w15:docId w15:val="{4A367775-4DB4-46E4-B37D-69BE3B5D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Morris</cp:lastModifiedBy>
  <cp:revision>4</cp:revision>
  <cp:lastPrinted>2025-10-30T17:36:00Z</cp:lastPrinted>
  <dcterms:created xsi:type="dcterms:W3CDTF">2013-12-23T23:15:00Z</dcterms:created>
  <dcterms:modified xsi:type="dcterms:W3CDTF">2025-10-30T17:37:00Z</dcterms:modified>
  <cp:category/>
</cp:coreProperties>
</file>